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who was impeached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"openness"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of Affordable Care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who founded the Environmental Protection Agency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Gulf where an "incident" occurred, leading to a buildup of troops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"hawks"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hotel where Nixon's aids broke in to obtain information from the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terrorist organization responsible for 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the first Persian Gulf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during the Iran Hostage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who advocated for supply-side (trickle-down) economics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8</dc:title>
  <dcterms:created xsi:type="dcterms:W3CDTF">2021-10-11T17:57:10Z</dcterms:created>
  <dcterms:modified xsi:type="dcterms:W3CDTF">2021-10-11T17:57:10Z</dcterms:modified>
</cp:coreProperties>
</file>