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Standard 8 Key Terms and Names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made it illegal for Americans to sell arms to any country at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classless political system in which all property and wealth is owned by all the members of that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policy of taking no part in a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resource rich province in northern China invaded by the Japanese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system of government by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manifesto which states that blond, blue-eyed, Germans belonged to a "master race" called Aryans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practice of loyalty and devotion to a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Soviet dictator who who took over after Vladimir Lenin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alliance made up of Germany, Italy, and Japan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idea that trade between nations creates prosperity and helps to prevent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predominance of the military class and a policy of aggressive military practices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founder of Fascism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fervent anticommunist who became the leader of the Nazi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documented the huge profits that arms factories made during World War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ideology that favors dictatorial government, centralized control of private enterprise, and extreme nationalism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policy of racist nationalism, national expansion, and state control of the economy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8 Key Terms and Names Quiz</dc:title>
  <dcterms:created xsi:type="dcterms:W3CDTF">2021-10-11T17:57:38Z</dcterms:created>
  <dcterms:modified xsi:type="dcterms:W3CDTF">2021-10-11T17:57:38Z</dcterms:modified>
</cp:coreProperties>
</file>