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Standard Deviation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abbreviation of standard deviation?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graph is a standard deviation 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squared deviation?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curve is used to show the distribution of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standard deviations represent 95% of the 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middle point of the graph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defined by the mean and standard deviation.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common value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label for the y axis?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area below the curve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distribution is symmetrical about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Deviation</dc:title>
  <dcterms:created xsi:type="dcterms:W3CDTF">2021-12-08T03:31:05Z</dcterms:created>
  <dcterms:modified xsi:type="dcterms:W3CDTF">2021-12-08T03:31:05Z</dcterms:modified>
</cp:coreProperties>
</file>