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proper term for someone suffering a severe allergic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acronym used to treat external bleeding?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Preserve, Prevent,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Cardiopulmonary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exposed to the cold a person may experience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condition is treated with nitroglycerine.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acronym for treating shock?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Airway, Breathing,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performing first aid it is imperative to use __________ devices to protect yourself and the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for treating bone and joint injuries?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medical emergency when half the body goes numb?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respiratory condition that is treated with an inhaler.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body's natural response to a traumatic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performing CPR on a drowning victim, CPR begins with....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two fingers to perform CPR on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diagnosed condition is related to the body's ability to regulate blood-sugar levels.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First Aid</dc:title>
  <dcterms:created xsi:type="dcterms:W3CDTF">2021-10-11T17:58:15Z</dcterms:created>
  <dcterms:modified xsi:type="dcterms:W3CDTF">2021-10-11T17:58:15Z</dcterms:modified>
</cp:coreProperties>
</file>