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Standard First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stroke can cause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painful cramps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Cardiac ______ can be caused by heat stroke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cramps cause pain and ______ in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when the body's cooling mechanism stops 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 for _______ (heat exhaustion and heat cramps)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children,________, the elderly, and cardiac patients are more likely to suffer from heat stroke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exposed to height temperatures for long periods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Assess _______, maintain open airway, and assess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loss occurs through perspiration and can result in _______ and salt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exhaustion causes ______ of lips and fingernails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accelerates and worsens heat-related difficulties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First Aid </dc:title>
  <dcterms:created xsi:type="dcterms:W3CDTF">2021-10-11T17:57:17Z</dcterms:created>
  <dcterms:modified xsi:type="dcterms:W3CDTF">2021-10-11T17:57:17Z</dcterms:modified>
</cp:coreProperties>
</file>