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2.678 x 10^3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5.7 x 10^3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8900 in standard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5.8 x 10^4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6.47 x 10^4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6780 in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560 in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8.475 x 10^7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1.05 x 10^4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7.5 x 10²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</dc:title>
  <dcterms:created xsi:type="dcterms:W3CDTF">2021-10-11T17:58:44Z</dcterms:created>
  <dcterms:modified xsi:type="dcterms:W3CDTF">2021-10-11T17:58:44Z</dcterms:modified>
</cp:coreProperties>
</file>