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Precautions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employers must provide Bloodborne pathogen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Masks, gowns, face shields, gloves, and other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never do with a used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body fluids are covered by these standards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moments of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HBV vaccine 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Virus is not spread through the air, but could be spread through bushmeat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Apply to strictly defined fluids, including blood and semen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it's wet and not yours, use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1:10 bleach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Gowns must have this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Confirms HIV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as soon as gloves are removed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symptoms include: weakness, fatigue, malaise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Precautions</dc:title>
  <dcterms:created xsi:type="dcterms:W3CDTF">2021-10-11T17:57:45Z</dcterms:created>
  <dcterms:modified xsi:type="dcterms:W3CDTF">2021-10-11T17:57:45Z</dcterms:modified>
</cp:coreProperties>
</file>