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SS8H2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clergyman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grant by a country's legislative or sovereign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settle in a new place but keep ties to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that 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Wine, Rice, Indigo, Silk, and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the House of Commons ; developed a plan to go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period in a country's history when it was subject to administration by a colonial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colony or any small community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England in the Colonial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lived in the New World before the Europeans came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shields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friend of James Oglethorpe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chief of a Yamacraw town on the site of present-day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Oglethorpe was born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mixed Yamacraw and English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charter that established the colony of Georgia; sighed by King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 Oglethorpe was a member of what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people who hold responsibility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ship that brought the England people to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SS8H2 Crossword Puzzle</dc:title>
  <dcterms:created xsi:type="dcterms:W3CDTF">2021-10-11T17:58:25Z</dcterms:created>
  <dcterms:modified xsi:type="dcterms:W3CDTF">2021-10-11T17:58:25Z</dcterms:modified>
</cp:coreProperties>
</file>