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Three Definition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where a liquid substance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motion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where a liquid substance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a solid substance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substance goes from one form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where a gas substance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temperature at which a liquid substance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temperature at which a liquid substance becomes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temperature at which a solid substance turns directly into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where a solid substances becomes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where a solid substance goes directly into a gas state (Does not melt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fast or slow molecules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gas condenses into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Three Definition Words</dc:title>
  <dcterms:created xsi:type="dcterms:W3CDTF">2021-10-11T17:58:17Z</dcterms:created>
  <dcterms:modified xsi:type="dcterms:W3CDTF">2021-10-11T17:58:17Z</dcterms:modified>
</cp:coreProperties>
</file>