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that distinguishes one from another or from 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produce through imaginative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coherent series of reasons, statements, or facts intended to support or establish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or determine the nature and relationship of the parts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detailed formulation of a program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active or promote the growth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examine the character or qualities of especially in order to discover resemblances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conceive and plan out in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or form by combining or arranging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Foretell on the basis of observation, experience, or scientific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explain or tell the meaning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with visual features intended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illustrate and explain especially with many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process of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consider (someone or something) as belonging 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represent or give an account of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compare or appraise in respect to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description or analogy used to help visualize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Vocabulary</dc:title>
  <dcterms:created xsi:type="dcterms:W3CDTF">2021-10-11T17:57:48Z</dcterms:created>
  <dcterms:modified xsi:type="dcterms:W3CDTF">2021-10-11T17:57:48Z</dcterms:modified>
</cp:coreProperties>
</file>