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of living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Ukraine's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Finland's country comparison to the world for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Lithuania's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Belarus's exports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Romania's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Greece's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Germany's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Kingdoms GDP per capita</w:t>
            </w:r>
          </w:p>
        </w:tc>
      </w:tr>
    </w:tbl>
    <w:p>
      <w:pPr>
        <w:pStyle w:val="WordBankMedium"/>
      </w:pPr>
      <w:r>
        <w:t xml:space="preserve">   4.199 trillion    </w:t>
      </w:r>
      <w:r>
        <w:t xml:space="preserve">   oil    </w:t>
      </w:r>
      <w:r>
        <w:t xml:space="preserve">   43,952,299    </w:t>
      </w:r>
      <w:r>
        <w:t xml:space="preserve">   44,300    </w:t>
      </w:r>
      <w:r>
        <w:t xml:space="preserve">   7.415 billion    </w:t>
      </w:r>
      <w:r>
        <w:t xml:space="preserve">   manufactured goods    </w:t>
      </w:r>
      <w:r>
        <w:t xml:space="preserve">   43    </w:t>
      </w:r>
      <w:r>
        <w:t xml:space="preserve">   78.12 billion    </w:t>
      </w:r>
      <w:r>
        <w:t xml:space="preserve">   machinery    </w:t>
      </w:r>
      <w:r>
        <w:t xml:space="preserve">   67,364,357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of living crossword</dc:title>
  <dcterms:created xsi:type="dcterms:W3CDTF">2021-10-11T17:58:13Z</dcterms:created>
  <dcterms:modified xsi:type="dcterms:W3CDTF">2021-10-11T17:58:13Z</dcterms:modified>
</cp:coreProperties>
</file>