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of the Month - Demeanor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Appearance    </w:t>
      </w:r>
      <w:r>
        <w:t xml:space="preserve">   Attitude    </w:t>
      </w:r>
      <w:r>
        <w:t xml:space="preserve">   Badge    </w:t>
      </w:r>
      <w:r>
        <w:t xml:space="preserve">   Communicate    </w:t>
      </w:r>
      <w:r>
        <w:t xml:space="preserve">   Compassion    </w:t>
      </w:r>
      <w:r>
        <w:t xml:space="preserve">   Concern    </w:t>
      </w:r>
      <w:r>
        <w:t xml:space="preserve">   Demeanor    </w:t>
      </w:r>
      <w:r>
        <w:t xml:space="preserve">   Enthusiasm    </w:t>
      </w:r>
      <w:r>
        <w:t xml:space="preserve">   Honesty    </w:t>
      </w:r>
      <w:r>
        <w:t xml:space="preserve">   Integrity    </w:t>
      </w:r>
      <w:r>
        <w:t xml:space="preserve">   Positive    </w:t>
      </w:r>
      <w:r>
        <w:t xml:space="preserve">   Professional    </w:t>
      </w:r>
      <w:r>
        <w:t xml:space="preserve">   Serve    </w:t>
      </w:r>
      <w:r>
        <w:t xml:space="preserve">   Supportive    </w:t>
      </w:r>
      <w:r>
        <w:t xml:space="preserve">   Teamwork    </w:t>
      </w:r>
      <w:r>
        <w:t xml:space="preserve">   Willingness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of the Month - Demeanor</dc:title>
  <dcterms:created xsi:type="dcterms:W3CDTF">2021-10-11T17:58:20Z</dcterms:created>
  <dcterms:modified xsi:type="dcterms:W3CDTF">2021-10-11T17:58:20Z</dcterms:modified>
</cp:coreProperties>
</file>