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Standardized Procedure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a Heart Matters _______ to the 240 ml cup with 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the heart failure folder upon admission provided in English, Spanish or Vietnamese.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order includes options for cardiac, consistent carbohydrate or renal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Cardiac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Consult to teach patient medication regimen.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1500ml ___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a laminated heart matters ____ above the head of the bed.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intake and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HF Standardized Procedure will include an initial order for the HF ___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Physician notification of a  ____ result less than 3 mEq/L.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therapy provides treatment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policy applies to all_________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pulse oximetry.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need to be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Physician notification of a  less than 1.7 mg/dl.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weights.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Cardiac ___ RN teaches newly and acute HF patient’s daily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which the heart is unable to pump sufficiently to meet the body's needs (abbreviated).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Procedure Heart Failure</dc:title>
  <dcterms:created xsi:type="dcterms:W3CDTF">2021-10-11T17:58:45Z</dcterms:created>
  <dcterms:modified xsi:type="dcterms:W3CDTF">2021-10-11T17:58:45Z</dcterms:modified>
</cp:coreProperties>
</file>