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Standing Against The Wind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she live with her grandma?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her mother take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Patrice call her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asked Patrice to tutor his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middle school did she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patrice apply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aunts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she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brothers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Against The Wind </dc:title>
  <dcterms:created xsi:type="dcterms:W3CDTF">2021-10-11T17:57:08Z</dcterms:created>
  <dcterms:modified xsi:type="dcterms:W3CDTF">2021-10-11T17:57:08Z</dcterms:modified>
</cp:coreProperties>
</file>