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Standing Against the Wind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Hair Salon    </w:t>
      </w:r>
      <w:r>
        <w:t xml:space="preserve">   MLK Middle School    </w:t>
      </w:r>
      <w:r>
        <w:t xml:space="preserve">   Sarah    </w:t>
      </w:r>
      <w:r>
        <w:t xml:space="preserve">   Chanterelle    </w:t>
      </w:r>
      <w:r>
        <w:t xml:space="preserve">   Dogwood    </w:t>
      </w:r>
      <w:r>
        <w:t xml:space="preserve">   scholarship    </w:t>
      </w:r>
      <w:r>
        <w:t xml:space="preserve">   Rasheed    </w:t>
      </w:r>
      <w:r>
        <w:t xml:space="preserve">   Eddie    </w:t>
      </w:r>
      <w:r>
        <w:t xml:space="preserve">   Michael    </w:t>
      </w:r>
      <w:r>
        <w:t xml:space="preserve">   MarcAnthony    </w:t>
      </w:r>
      <w:r>
        <w:t xml:space="preserve">   Nefrititi    </w:t>
      </w:r>
      <w:r>
        <w:t xml:space="preserve">   Cherise    </w:t>
      </w:r>
      <w:r>
        <w:t xml:space="preserve">   Marquis    </w:t>
      </w:r>
      <w:r>
        <w:t xml:space="preserve">   Grandma    </w:t>
      </w:r>
      <w:r>
        <w:t xml:space="preserve">   Auntie Mae    </w:t>
      </w:r>
      <w:r>
        <w:t xml:space="preserve">   Monty    </w:t>
      </w:r>
      <w:r>
        <w:t xml:space="preserve">   Georgia    </w:t>
      </w:r>
      <w:r>
        <w:t xml:space="preserve">   Prison    </w:t>
      </w:r>
      <w:r>
        <w:t xml:space="preserve">   Chicago    </w:t>
      </w:r>
      <w:r>
        <w:t xml:space="preserve">   Patrice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Standing Against the Wind </dc:title>
  <dcterms:created xsi:type="dcterms:W3CDTF">2021-10-10T23:46:24Z</dcterms:created>
  <dcterms:modified xsi:type="dcterms:W3CDTF">2021-10-10T23:46:24Z</dcterms:modified>
</cp:coreProperties>
</file>