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Standing 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rank of Qin who is being guarded by the Terra-Cotta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compound that replaces moisture in lacquer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years it probably took to build the Terra-Cotta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at least this many Terra-Cotta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elements used to make purple paint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baked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absorb or reflect different colors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'Standing Guard'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Terra-Cotta Warriors have distinct features because they were modeled after 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Terra-Cotta soldiers were arranged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paint made by heating bone to great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protective coating made from tree sap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Guard</dc:title>
  <dcterms:created xsi:type="dcterms:W3CDTF">2021-10-11T17:58:04Z</dcterms:created>
  <dcterms:modified xsi:type="dcterms:W3CDTF">2021-10-11T17:58:04Z</dcterms:modified>
</cp:coreProperties>
</file>