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Standing 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 fractures are included in the radiologic studies standing orders....true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line medication for fever /=38.5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Asthma pathway is for patients equal to or &gt; than age.......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 reported as ...... or greater can have ibuprofen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sepsis red or yellow for .........patients with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contraindications for rapid strep testing include .........., wheezing, stridor, or 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Please practice within your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wounds with mucous membranes involved appropriate for LET in standing 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patient presents with sickle cell and has a temp &gt;38.3, activate...yellow or stat as indicated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Labs for DKA patients include iStat, bedside .........., urinalysis, BMP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rectal tylenol administration is contraindicated for all.......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implement ORT therapy for patients with presumed.............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part of the leg is not included in the radiology standing 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exclusion for J-tip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clinical pathway for infants less than .....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pediatric asthma score is ......... or higher, initiate 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suspect foreign body ingestion, you order.......body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Urine collection for patients over ......... years of age with s/s of UTI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Orders</dc:title>
  <dcterms:created xsi:type="dcterms:W3CDTF">2021-10-11T17:58:15Z</dcterms:created>
  <dcterms:modified xsi:type="dcterms:W3CDTF">2021-10-11T17:58:15Z</dcterms:modified>
</cp:coreProperties>
</file>