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"Standing Their Grounds"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Settle or find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being shipped in the pipelines.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_____ around the world are being affected over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the Native Americans are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having problems with the oil pipelines.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Dedicated to a religious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pipes often underground to transport oil, natural gas,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Belonging to, inherited from, ancestor or ancestors.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Powerful movement upwards.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broad strip, row or line.</w:t>
            </w:r>
          </w:p>
        </w:tc>
      </w:tr>
    </w:tbl>
    <w:p>
      <w:pPr>
        <w:pStyle w:val="WordBankMedium"/>
      </w:pPr>
      <w:r>
        <w:t xml:space="preserve">   OILPIPELINE    </w:t>
      </w:r>
      <w:r>
        <w:t xml:space="preserve">   SURGE    </w:t>
      </w:r>
      <w:r>
        <w:t xml:space="preserve">   SACRED    </w:t>
      </w:r>
      <w:r>
        <w:t xml:space="preserve">   SWATH    </w:t>
      </w:r>
      <w:r>
        <w:t xml:space="preserve">   ANCESTRAL    </w:t>
      </w:r>
      <w:r>
        <w:t xml:space="preserve">   RESOLVE    </w:t>
      </w:r>
      <w:r>
        <w:t xml:space="preserve">   NATIVEAMERICANS    </w:t>
      </w:r>
      <w:r>
        <w:t xml:space="preserve">   PROTESTING    </w:t>
      </w:r>
      <w:r>
        <w:t xml:space="preserve">   OIL    </w:t>
      </w:r>
      <w:r>
        <w:t xml:space="preserve">   TRIBES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"Standing Their Grounds"</dc:title>
  <dcterms:created xsi:type="dcterms:W3CDTF">2021-10-10T23:51:28Z</dcterms:created>
  <dcterms:modified xsi:type="dcterms:W3CDTF">2021-10-10T23:51:28Z</dcterms:modified>
</cp:coreProperties>
</file>