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Standing Together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Key Tags    </w:t>
      </w:r>
      <w:r>
        <w:t xml:space="preserve">   Celebration    </w:t>
      </w:r>
      <w:r>
        <w:t xml:space="preserve">   prosthetics    </w:t>
      </w:r>
      <w:r>
        <w:t xml:space="preserve">   CHAMP program    </w:t>
      </w:r>
      <w:r>
        <w:t xml:space="preserve">   helping others    </w:t>
      </w:r>
      <w:r>
        <w:t xml:space="preserve">   self reliance    </w:t>
      </w:r>
      <w:r>
        <w:t xml:space="preserve">   Vimy Ridge    </w:t>
      </w:r>
      <w:r>
        <w:t xml:space="preserve">   Brotherhood    </w:t>
      </w:r>
      <w:r>
        <w:t xml:space="preserve">   Sidney Lambert    </w:t>
      </w:r>
      <w:r>
        <w:t xml:space="preserve">   War Amps    </w:t>
      </w:r>
      <w:r>
        <w:t xml:space="preserve">   amputee    </w:t>
      </w:r>
      <w:r>
        <w:t xml:space="preserve">   PTSD    </w:t>
      </w:r>
      <w:r>
        <w:t xml:space="preserve">   determination    </w:t>
      </w:r>
      <w:r>
        <w:t xml:space="preserve">   courage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Standing Together</dc:title>
  <dcterms:created xsi:type="dcterms:W3CDTF">2021-10-11T17:57:57Z</dcterms:created>
  <dcterms:modified xsi:type="dcterms:W3CDTF">2021-10-11T17:57:57Z</dcterms:modified>
</cp:coreProperties>
</file>