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Standing Together to Prevent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Aquasize    </w:t>
      </w:r>
      <w:r>
        <w:t xml:space="preserve">   Nutrition    </w:t>
      </w:r>
      <w:r>
        <w:t xml:space="preserve">   Annual Eye exam    </w:t>
      </w:r>
      <w:r>
        <w:t xml:space="preserve">   Dietitian    </w:t>
      </w:r>
      <w:r>
        <w:t xml:space="preserve">   Physical therapist    </w:t>
      </w:r>
      <w:r>
        <w:t xml:space="preserve">   Yoga    </w:t>
      </w:r>
      <w:r>
        <w:t xml:space="preserve">   Blood pressure medication    </w:t>
      </w:r>
      <w:r>
        <w:t xml:space="preserve">   Regular exercise    </w:t>
      </w:r>
      <w:r>
        <w:t xml:space="preserve">   vision    </w:t>
      </w:r>
      <w:r>
        <w:t xml:space="preserve">   omega 3    </w:t>
      </w:r>
      <w:r>
        <w:t xml:space="preserve">   Pharmacist    </w:t>
      </w:r>
      <w:r>
        <w:t xml:space="preserve">   Independant    </w:t>
      </w:r>
      <w:r>
        <w:t xml:space="preserve">   Tai Chi    </w:t>
      </w:r>
      <w:r>
        <w:t xml:space="preserve">   Balance screening    </w:t>
      </w:r>
      <w:r>
        <w:t xml:space="preserve">   Medication use    </w:t>
      </w:r>
      <w:r>
        <w:t xml:space="preserve">   Chronic conditions    </w:t>
      </w:r>
      <w:r>
        <w:t xml:space="preserve">   Balance    </w:t>
      </w:r>
      <w:r>
        <w:t xml:space="preserve">   Falls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Together to Prevent Falls</dc:title>
  <dcterms:created xsi:type="dcterms:W3CDTF">2021-10-11T17:57:40Z</dcterms:created>
  <dcterms:modified xsi:type="dcterms:W3CDTF">2021-10-11T17:57:40Z</dcterms:modified>
</cp:coreProperties>
</file>