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Standing Up For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communication    </w:t>
      </w:r>
      <w:r>
        <w:t xml:space="preserve">   listening    </w:t>
      </w:r>
      <w:r>
        <w:t xml:space="preserve">   personality    </w:t>
      </w:r>
      <w:r>
        <w:t xml:space="preserve">   confidence    </w:t>
      </w:r>
      <w:r>
        <w:t xml:space="preserve">   passion    </w:t>
      </w:r>
      <w:r>
        <w:t xml:space="preserve">   breathing    </w:t>
      </w:r>
      <w:r>
        <w:t xml:space="preserve">   articulation    </w:t>
      </w:r>
      <w:r>
        <w:t xml:space="preserve">   diction    </w:t>
      </w:r>
      <w:r>
        <w:t xml:space="preserve">   projection    </w:t>
      </w:r>
      <w:r>
        <w:t xml:space="preserve">   tone    </w:t>
      </w:r>
      <w:r>
        <w:t xml:space="preserve">   pace    </w:t>
      </w:r>
      <w:r>
        <w:t xml:space="preserve">   pitch    </w:t>
      </w:r>
      <w:r>
        <w:t xml:space="preserve">   audience connection    </w:t>
      </w:r>
      <w:r>
        <w:t xml:space="preserve">   body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Up For Yourself</dc:title>
  <dcterms:created xsi:type="dcterms:W3CDTF">2021-10-11T17:58:50Z</dcterms:created>
  <dcterms:modified xsi:type="dcterms:W3CDTF">2021-10-11T17:58:50Z</dcterms:modified>
</cp:coreProperties>
</file>