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Stanford Prison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important role in producing greater solidarity among the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dependent variable in the experiment; what the conductor was studying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volunteers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building in which people are legally held as a punishment for a crime they have committed or while awaiting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protecting and 'in control'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assigned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Location of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Potential duration of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Degradation volunteers faced during the experiment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outside place where prisoners were allowed to walk, eat, or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Role that the conductor took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 conducting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guards overheard the prisoners talking about this; it would take place immediately after visiting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Moral principles that govern a person's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Stanford Prison Crossword</dc:title>
  <dcterms:created xsi:type="dcterms:W3CDTF">2021-10-11T17:57:35Z</dcterms:created>
  <dcterms:modified xsi:type="dcterms:W3CDTF">2021-10-11T17:57:35Z</dcterms:modified>
</cp:coreProperties>
</file>