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Stanford Prison Experiment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intended duration of the Standford Prison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method through which Zimbardo attracted subjects for his social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lead of the Prison Experiment and Prison superintendent during.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Independent Variable of the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were the students determined to be to ensure a safe environment for the other subjects. This was also done to eliminate confounding variables that would could lead to misleading results.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dependent variable of the Standford Prison Experiment.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submissive and abused role of the social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commanding role of the experiment. Some of them became abusive and torturous.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False: Were the parents tricked into thinking their children were having a nice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True or False: Did one of the students rebel and refuse to eat?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Stanford Prison Experiment Crossword</dc:title>
  <dcterms:created xsi:type="dcterms:W3CDTF">2021-10-11T17:57:15Z</dcterms:created>
  <dcterms:modified xsi:type="dcterms:W3CDTF">2021-10-11T17:57:15Z</dcterms:modified>
</cp:coreProperties>
</file>