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Stanford Prison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students are given a role, they will change their behavior to adapt to their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college students gave ____ to participate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college students that consented to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Prisoner 8612 was withheld the ____ from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behavior of the students as their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correct rules of conduct necessary when carrying out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make-shift jail set up; the props,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experiment caused ____ for the participants.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experiment could be applied to how people act in a different type of power-struggle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Professor Zimbardo performed an ____ to test his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were thoroughly ____ at the end of the study.</w:t>
            </w:r>
          </w:p>
        </w:tc>
      </w:tr>
    </w:tbl>
    <w:p>
      <w:pPr>
        <w:pStyle w:val="WordBankMedium"/>
      </w:pPr>
      <w:r>
        <w:t xml:space="preserve">   Hypothesis    </w:t>
      </w:r>
      <w:r>
        <w:t xml:space="preserve">   Independent variable    </w:t>
      </w:r>
      <w:r>
        <w:t xml:space="preserve">   Dependent variable    </w:t>
      </w:r>
      <w:r>
        <w:t xml:space="preserve">   Experimental group    </w:t>
      </w:r>
      <w:r>
        <w:t xml:space="preserve">   Generalizability    </w:t>
      </w:r>
      <w:r>
        <w:t xml:space="preserve">   Ethics    </w:t>
      </w:r>
      <w:r>
        <w:t xml:space="preserve">   Consent    </w:t>
      </w:r>
      <w:r>
        <w:t xml:space="preserve">   Right to withdraw    </w:t>
      </w:r>
      <w:r>
        <w:t xml:space="preserve">   Debriefed    </w:t>
      </w:r>
      <w:r>
        <w:t xml:space="preserve">   Experiment    </w:t>
      </w:r>
      <w:r>
        <w:t xml:space="preserve">   Undue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Prison Experiment</dc:title>
  <dcterms:created xsi:type="dcterms:W3CDTF">2021-10-11T17:57:45Z</dcterms:created>
  <dcterms:modified xsi:type="dcterms:W3CDTF">2021-10-11T17:57:45Z</dcterms:modified>
</cp:coreProperties>
</file>