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Stanford research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the correctional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the book that explain the outcome of this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days the experiment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 of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researcher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tactic the guard use to regulate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dependent variables</w:t>
            </w:r>
          </w:p>
        </w:tc>
      </w:tr>
    </w:tbl>
    <w:p>
      <w:pPr>
        <w:pStyle w:val="WordBankLarge"/>
      </w:pPr>
      <w:r>
        <w:t xml:space="preserve">   Zimbardo    </w:t>
      </w:r>
      <w:r>
        <w:t xml:space="preserve">   Hellman    </w:t>
      </w:r>
      <w:r>
        <w:t xml:space="preserve">   Guards and Prisoner    </w:t>
      </w:r>
      <w:r>
        <w:t xml:space="preserve">   Behavior    </w:t>
      </w:r>
      <w:r>
        <w:t xml:space="preserve">   Lucifer effect    </w:t>
      </w:r>
      <w:r>
        <w:t xml:space="preserve">   Eighteen     </w:t>
      </w:r>
      <w:r>
        <w:t xml:space="preserve">   Nine    </w:t>
      </w:r>
      <w:r>
        <w:t xml:space="preserve">   nine    </w:t>
      </w:r>
      <w:r>
        <w:t xml:space="preserve">   six days    </w:t>
      </w:r>
      <w:r>
        <w:t xml:space="preserve">   psychological tactic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research crossword puzzle </dc:title>
  <dcterms:created xsi:type="dcterms:W3CDTF">2021-10-11T17:57:47Z</dcterms:created>
  <dcterms:modified xsi:type="dcterms:W3CDTF">2021-10-11T17:57:47Z</dcterms:modified>
</cp:coreProperties>
</file>