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Stanger Family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K&amp;L's 3rd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Could slam a basketball as a soph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School Meira and Cole graduated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Indian word for corn...with a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T&amp;K's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Initials are BMW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Middle name Dean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Rita Nadine's birth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Zora's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 Martin; spelled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 Beetdigger's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Mary Elizabeth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Rita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K&amp;L's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TFHS Yell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Named after a famous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K&amp;J's 5th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T&amp;K's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Special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Cole's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Logenn's college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_____ &amp; Rec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Raised in Lincoln County 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Cole's HEFY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B&amp;C's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Named after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Stanger very youngest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Love's basketball; plays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Middle name is Vaughn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Josh's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Same name as a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Mom and Dad's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Grandpa Pollard's birth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Rhymes with Skip; nickname "pit"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Remmi's boyfriend; baseball bat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Willie's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Tina's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Cotton haired toddler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Construction is his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72. </w:t>
            </w:r>
            <w:r>
              <w:t xml:space="preserve">K&amp;J's youngest; the fave...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73. </w:t>
            </w:r>
            <w:r>
              <w:t xml:space="preserve">Dated Wade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Willie or Willis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River;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 that runs near La Junta, 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1980's band; Cutting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Wesley's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Coke bottle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Meira's Mission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Judy short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T&amp;M's Temple; also B&amp;S's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Hebrew for "light of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Oldest grandchild of K&amp;J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Like a combine auger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Niagara of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Hadley's college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______ David Morgan; Evera's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T&amp;K's only blue-eyed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AZ town T&amp;K built a house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Grandma Pollard's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Separated part of farm; _______ flats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C&amp;B's only girl; sassy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Born 03/74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She's a diva; T&amp;K's 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Redhead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Creola Mae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Floyd and Nadine's middle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Miss Benson 1992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Mom's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_______ Rand Bryant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AKA "The Nation"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Hance Ross birth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C&amp;B's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Grandpa Stanger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Stanger Family Fun</dc:title>
  <dcterms:created xsi:type="dcterms:W3CDTF">2021-10-11T17:58:13Z</dcterms:created>
  <dcterms:modified xsi:type="dcterms:W3CDTF">2021-10-11T17:58:13Z</dcterms:modified>
</cp:coreProperties>
</file>