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Stanislavski and Naturalism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of the year was Stanislavski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Stanislavski's autobiography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literary naturalism movement is  associated with which French novelist?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Stanislavski when he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Stanislavski's Christian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naturalism encourage actors to be more like on stage?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"Circumstances" are an exercise Stanislavski developed to help actors be more truthful on stage?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Stanislavski's wife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sections did his manual "An Actors Work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Stanislavski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Stanislavski and Naturalism</dc:title>
  <dcterms:created xsi:type="dcterms:W3CDTF">2021-10-11T17:58:40Z</dcterms:created>
  <dcterms:modified xsi:type="dcterms:W3CDTF">2021-10-11T17:58:40Z</dcterms:modified>
</cp:coreProperties>
</file>