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Stanley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ambassador    </w:t>
      </w:r>
      <w:r>
        <w:t xml:space="preserve">   arbans    </w:t>
      </w:r>
      <w:r>
        <w:t xml:space="preserve">   buzz    </w:t>
      </w:r>
      <w:r>
        <w:t xml:space="preserve">   cadenza    </w:t>
      </w:r>
      <w:r>
        <w:t xml:space="preserve">   clarke    </w:t>
      </w:r>
      <w:r>
        <w:t xml:space="preserve">   classical    </w:t>
      </w:r>
      <w:r>
        <w:t xml:space="preserve">   diminished    </w:t>
      </w:r>
      <w:r>
        <w:t xml:space="preserve">   dominant    </w:t>
      </w:r>
      <w:r>
        <w:t xml:space="preserve">   etude    </w:t>
      </w:r>
      <w:r>
        <w:t xml:space="preserve">   flugelhorn    </w:t>
      </w:r>
      <w:r>
        <w:t xml:space="preserve">   improvisation    </w:t>
      </w:r>
      <w:r>
        <w:t xml:space="preserve">   jazz    </w:t>
      </w:r>
      <w:r>
        <w:t xml:space="preserve">   leadpipe    </w:t>
      </w:r>
      <w:r>
        <w:t xml:space="preserve">   legato    </w:t>
      </w:r>
      <w:r>
        <w:t xml:space="preserve">   leggiero    </w:t>
      </w:r>
      <w:r>
        <w:t xml:space="preserve">   major    </w:t>
      </w:r>
      <w:r>
        <w:t xml:space="preserve">   minor    </w:t>
      </w:r>
      <w:r>
        <w:t xml:space="preserve">   mouthpiece    </w:t>
      </w:r>
      <w:r>
        <w:t xml:space="preserve">   olds    </w:t>
      </w:r>
      <w:r>
        <w:t xml:space="preserve">   practice    </w:t>
      </w:r>
      <w:r>
        <w:t xml:space="preserve">   rehearsal    </w:t>
      </w:r>
      <w:r>
        <w:t xml:space="preserve">   rhythm    </w:t>
      </w:r>
      <w:r>
        <w:t xml:space="preserve">   ritardando    </w:t>
      </w:r>
      <w:r>
        <w:t xml:space="preserve">   rubato    </w:t>
      </w:r>
      <w:r>
        <w:t xml:space="preserve">   slur    </w:t>
      </w:r>
      <w:r>
        <w:t xml:space="preserve">   staccato    </w:t>
      </w:r>
      <w:r>
        <w:t xml:space="preserve">   tongue    </w:t>
      </w:r>
      <w:r>
        <w:t xml:space="preserve">   tonic    </w:t>
      </w:r>
      <w:r>
        <w:t xml:space="preserve">   tritone    </w:t>
      </w:r>
      <w:r>
        <w:t xml:space="preserve">   tuning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Stanley 1</dc:title>
  <dcterms:created xsi:type="dcterms:W3CDTF">2021-10-11T17:57:10Z</dcterms:created>
  <dcterms:modified xsi:type="dcterms:W3CDTF">2021-10-11T17:57:10Z</dcterms:modified>
</cp:coreProperties>
</file>