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Stanley in 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demanded Stanley to go to space?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city discovered by Stanley on the new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President of Tyrra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new planet in the 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Stanley's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character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spaceship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parrot?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the general who tried to paralyse Stanley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Stanley in Space</dc:title>
  <dcterms:created xsi:type="dcterms:W3CDTF">2021-10-11T17:57:56Z</dcterms:created>
  <dcterms:modified xsi:type="dcterms:W3CDTF">2021-10-11T17:57:56Z</dcterms:modified>
</cp:coreProperties>
</file>