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Stanley's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Date of wedding.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Natalie's favorite Ice Cream?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Natalie Born?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Natalie's favorite TV show?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Alan first notice about natalie? "Her infinite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stores did Natalie go to before she found the perfect wedding dress?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is Natalie's favorite place to shop?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Natalie's favorite food?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Natalie's Favorite Color?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Natalie's dream vacation?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what Church the wedding?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said "I love you"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Alan love most about Natalie? "What I love most about Natalie is that she is my __________ in absolutely every single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siblings does Natalie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Alan's middle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Natalie's favorite flower?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Natalie's favorite pizza topping?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month and year did they get engaged?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Stanley's Crossword</dc:title>
  <dcterms:created xsi:type="dcterms:W3CDTF">2021-10-11T17:58:20Z</dcterms:created>
  <dcterms:modified xsi:type="dcterms:W3CDTF">2021-10-11T17:58:20Z</dcterms:modified>
</cp:coreProperties>
</file>