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Staptogte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DIERE    </w:t>
      </w:r>
      <w:r>
        <w:t xml:space="preserve">   ABBA    </w:t>
      </w:r>
      <w:r>
        <w:t xml:space="preserve">   SONSTEEK    </w:t>
      </w:r>
      <w:r>
        <w:t xml:space="preserve">   SKERPIOEN    </w:t>
      </w:r>
      <w:r>
        <w:t xml:space="preserve">   SLANG    </w:t>
      </w:r>
      <w:r>
        <w:t xml:space="preserve">   INSEKBYT    </w:t>
      </w:r>
      <w:r>
        <w:t xml:space="preserve">   BLOEDING    </w:t>
      </w:r>
      <w:r>
        <w:t xml:space="preserve">   NAG    </w:t>
      </w:r>
      <w:r>
        <w:t xml:space="preserve">   DAG    </w:t>
      </w:r>
      <w:r>
        <w:t xml:space="preserve">   VELD    </w:t>
      </w:r>
      <w:r>
        <w:t xml:space="preserve">   STERRE    </w:t>
      </w:r>
      <w:r>
        <w:t xml:space="preserve">   SON    </w:t>
      </w:r>
      <w:r>
        <w:t xml:space="preserve">   BRAND    </w:t>
      </w:r>
      <w:r>
        <w:t xml:space="preserve">   VERDWAAL    </w:t>
      </w:r>
      <w:r>
        <w:t xml:space="preserve">   BYSTEEK    </w:t>
      </w:r>
      <w:r>
        <w:t xml:space="preserve">   PET    </w:t>
      </w:r>
      <w:r>
        <w:t xml:space="preserve">   SONBRANDMIDDEL    </w:t>
      </w:r>
      <w:r>
        <w:t xml:space="preserve">   KLERE    </w:t>
      </w:r>
      <w:r>
        <w:t xml:space="preserve">   KOMPAS    </w:t>
      </w:r>
      <w:r>
        <w:t xml:space="preserve">   SLAAPSAK    </w:t>
      </w:r>
      <w:r>
        <w:t xml:space="preserve">   KOS    </w:t>
      </w:r>
      <w:r>
        <w:t xml:space="preserve">   SKUILING    </w:t>
      </w:r>
      <w:r>
        <w:t xml:space="preserve">   WATER    </w:t>
      </w:r>
      <w:r>
        <w:t xml:space="preserve">   STAPTOGTE    </w:t>
      </w:r>
      <w:r>
        <w:t xml:space="preserve">   NOODHULP    </w:t>
      </w:r>
      <w:r>
        <w:t xml:space="preserve">   STAPSKOENE    </w:t>
      </w:r>
      <w:r>
        <w:t xml:space="preserve">   RUGSAK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Staptogte </dc:title>
  <dcterms:created xsi:type="dcterms:W3CDTF">2021-10-11T17:58:39Z</dcterms:created>
  <dcterms:modified xsi:type="dcterms:W3CDTF">2021-10-11T17:58:39Z</dcterms:modified>
</cp:coreProperties>
</file>