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Conoscendo la luminosità assoluta e la temperatura superficiale di una stella si può calcolare il suo..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luminosità assoluta di una stella dipende dalla temperatura superficiale e dalle dimensioni della...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è l'angolo compreso tra il piano del circolo verticale passante per il corpo celeste e il piano del meridiano locale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è stato il primo in Italia a catalogare le stelle in base alle loro caratteristiche chimico-fisiche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 magnitudine APPARENTE di -26,8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è il precursore del calcolo infinitesimale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 un moto proprio regolare e ritarda di 50 minuti ogni giorno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Nel diagramma H-R le stelle più gradi sono poste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"(...)Would I were steadfast as thou art not in lone spelndour hung aloft the night (...)"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L'orizzonte astronomico di un osservatore varia con la...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L'opera i cui la via lattea è rivelatrice del destino di Scipione Emiliano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stelle con classe spettrale "K" sono di colore...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L'universo delle galassie non è statico, ma in espansione: è la legge di...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Distanza angolare del corpo dal piano dell'equatore celeste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Reazioni nucleari che avvengono all'interno delle stelle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Regioni del cielo prive di contorni definiti e che contengono in prevalenza idrogeno ed elio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prima misura di parallasse risale al 1838 ed è stata compita da...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Quando la stella diventa una gigante rossa prendono avvio le reazioni di fusione nucleare che trasformano l'elio in carbonio. Questo processo è detto..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temperatura superficiale di una stella può essere determinata considerata determinando il colore e 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Luoghi nella striscia galattica in grado di poter ospitare la vita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Scienza osservativa e non sperimentale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Ideatore dell' "UNIVERSO" stropicciato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StarCross</dc:title>
  <dcterms:created xsi:type="dcterms:W3CDTF">2021-10-11T18:00:03Z</dcterms:created>
  <dcterms:modified xsi:type="dcterms:W3CDTF">2021-10-11T18:00:03Z</dcterms:modified>
</cp:coreProperties>
</file>