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StarGirl's pet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highschool did they attend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kevin and leo's talk show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girl who doesn't like stargirl beginning to the 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stargirl play on other's birthday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school's basketball team nickname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leo lived before moving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stargirl's real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main character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archie's job before retirement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dance at the end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nickname that the girls gave leo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state did the story took place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stargirl sing happy birthday to instead of hillari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2021-10-11T17:59:35Z</dcterms:created>
  <dcterms:modified xsi:type="dcterms:W3CDTF">2021-10-11T17:59:35Z</dcterms:modified>
</cp:coreProperties>
</file>