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StarGirl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Conversation    </w:t>
      </w:r>
      <w:r>
        <w:t xml:space="preserve">   Paleontologist     </w:t>
      </w:r>
      <w:r>
        <w:t xml:space="preserve">   Monroe     </w:t>
      </w:r>
      <w:r>
        <w:t xml:space="preserve">   Confirmation    </w:t>
      </w:r>
      <w:r>
        <w:t xml:space="preserve">   staffer    </w:t>
      </w:r>
      <w:r>
        <w:t xml:space="preserve">   Ferociously    </w:t>
      </w:r>
      <w:r>
        <w:t xml:space="preserve">   Astonishment    </w:t>
      </w:r>
      <w:r>
        <w:t xml:space="preserve">   Saguaros    </w:t>
      </w:r>
      <w:r>
        <w:t xml:space="preserve">   Porcupine    </w:t>
      </w:r>
      <w:r>
        <w:t xml:space="preserve">   Allegiance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StarGirl</dc:title>
  <dcterms:created xsi:type="dcterms:W3CDTF">2021-10-11T17:58:13Z</dcterms:created>
  <dcterms:modified xsi:type="dcterms:W3CDTF">2021-10-11T17:58:13Z</dcterms:modified>
</cp:coreProperties>
</file>