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STARWARS    </w:t>
      </w:r>
      <w:r>
        <w:t xml:space="preserve">   ANEWHOPE    </w:t>
      </w:r>
      <w:r>
        <w:t xml:space="preserve">   KYLOREN    </w:t>
      </w:r>
      <w:r>
        <w:t xml:space="preserve">   RESISTANCE    </w:t>
      </w:r>
      <w:r>
        <w:t xml:space="preserve">   WOOKIE    </w:t>
      </w:r>
      <w:r>
        <w:t xml:space="preserve">   GENERALGRIEVOUS    </w:t>
      </w:r>
      <w:r>
        <w:t xml:space="preserve">   THE FORCE    </w:t>
      </w:r>
      <w:r>
        <w:t xml:space="preserve">   PHANTOMMENACE    </w:t>
      </w:r>
      <w:r>
        <w:t xml:space="preserve">   LUKESKYWALKER    </w:t>
      </w:r>
      <w:r>
        <w:t xml:space="preserve">   OBIWANKENOBI    </w:t>
      </w:r>
      <w:r>
        <w:t xml:space="preserve">   THE SITH    </w:t>
      </w:r>
      <w:r>
        <w:t xml:space="preserve">   ANAKINSKYWALKER    </w:t>
      </w:r>
      <w:r>
        <w:t xml:space="preserve">   LUKE SKYWALKER    </w:t>
      </w:r>
      <w:r>
        <w:t xml:space="preserve">   PRINCESSLEIA    </w:t>
      </w:r>
      <w:r>
        <w:t xml:space="preserve">   HANSOLO    </w:t>
      </w:r>
      <w:r>
        <w:t xml:space="preserve">   YODA    </w:t>
      </w:r>
      <w:r>
        <w:t xml:space="preserve">   COUNT DOOKU    </w:t>
      </w:r>
      <w:r>
        <w:t xml:space="preserve">   PADAWAN    </w:t>
      </w:r>
      <w:r>
        <w:t xml:space="preserve">   JEDI MASTER    </w:t>
      </w:r>
      <w:r>
        <w:t xml:space="preserve">   JEDI KNIGHT    </w:t>
      </w:r>
      <w:r>
        <w:t xml:space="preserve">   DARK JEDI    </w:t>
      </w:r>
      <w:r>
        <w:t xml:space="preserve">   CLONEWARS    </w:t>
      </w:r>
      <w:r>
        <w:t xml:space="preserve">   DARTH VADER    </w:t>
      </w:r>
      <w:r>
        <w:t xml:space="preserve">   DROID    </w:t>
      </w:r>
      <w:r>
        <w:t xml:space="preserve">   LIGHTSABER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StarWars</dc:title>
  <dcterms:created xsi:type="dcterms:W3CDTF">2021-10-11T18:00:12Z</dcterms:created>
  <dcterms:modified xsi:type="dcterms:W3CDTF">2021-10-11T18:00:12Z</dcterms:modified>
</cp:coreProperties>
</file>