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StarWars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First Order    </w:t>
      </w:r>
      <w:r>
        <w:t xml:space="preserve">   Jedi    </w:t>
      </w:r>
      <w:r>
        <w:t xml:space="preserve">   darthvadar    </w:t>
      </w:r>
      <w:r>
        <w:t xml:space="preserve">   freedomfighter    </w:t>
      </w:r>
      <w:r>
        <w:t xml:space="preserve">   stormtrooper    </w:t>
      </w:r>
      <w:r>
        <w:t xml:space="preserve">   scavenger    </w:t>
      </w:r>
      <w:r>
        <w:t xml:space="preserve">   Ewok    </w:t>
      </w:r>
      <w:r>
        <w:t xml:space="preserve">   Empire    </w:t>
      </w:r>
      <w:r>
        <w:t xml:space="preserve">   Chewbacca    </w:t>
      </w:r>
      <w:r>
        <w:t xml:space="preserve">   Skywalker    </w:t>
      </w:r>
      <w:r>
        <w:t xml:space="preserve">   Resistance    </w:t>
      </w:r>
      <w:r>
        <w:t xml:space="preserve">   Rebellion    </w:t>
      </w:r>
      <w:r>
        <w:t xml:space="preserve">   Republic    </w:t>
      </w:r>
      <w:r>
        <w:t xml:space="preserve">   Force    </w:t>
      </w:r>
      <w:r>
        <w:t xml:space="preserve">   Deathstar    </w:t>
      </w:r>
      <w:r>
        <w:t xml:space="preserve">   combat    </w:t>
      </w:r>
      <w:r>
        <w:t xml:space="preserve">   Spacecraft    </w:t>
      </w:r>
      <w:r>
        <w:t xml:space="preserve">   Droid    </w:t>
      </w:r>
      <w:r>
        <w:t xml:space="preserve">   Aliens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StarWars find-a-word</dc:title>
  <dcterms:created xsi:type="dcterms:W3CDTF">2021-10-11T18:00:09Z</dcterms:created>
  <dcterms:modified xsi:type="dcterms:W3CDTF">2021-10-11T18:00:09Z</dcterms:modified>
</cp:coreProperties>
</file>