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CROSSED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Hermia's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Engaged to you but not 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Ceremony of marriage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the lovers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lovers join for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Hermia in love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Romantic event between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Helena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Given at a proposal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Hermia's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marrying Theseus?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CROSSED Love</dc:title>
  <dcterms:created xsi:type="dcterms:W3CDTF">2021-10-11T17:57:49Z</dcterms:created>
  <dcterms:modified xsi:type="dcterms:W3CDTF">2021-10-11T17:57:49Z</dcterms:modified>
</cp:coreProperties>
</file>