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City's Daily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lake    </w:t>
      </w:r>
      <w:r>
        <w:t xml:space="preserve">   food    </w:t>
      </w:r>
      <w:r>
        <w:t xml:space="preserve">   fire    </w:t>
      </w:r>
      <w:r>
        <w:t xml:space="preserve">   bible    </w:t>
      </w:r>
      <w:r>
        <w:t xml:space="preserve">   survival    </w:t>
      </w:r>
      <w:r>
        <w:t xml:space="preserve">   alone    </w:t>
      </w:r>
      <w:r>
        <w:t xml:space="preserve">   shelter    </w:t>
      </w:r>
      <w:r>
        <w:t xml:space="preserve">   raft    </w:t>
      </w:r>
      <w:r>
        <w:t xml:space="preserve">   gut cherries    </w:t>
      </w:r>
      <w:r>
        <w:t xml:space="preserve">   cow    </w:t>
      </w:r>
      <w:r>
        <w:t xml:space="preserve">   perch    </w:t>
      </w:r>
      <w:r>
        <w:t xml:space="preserve">   tornado    </w:t>
      </w:r>
      <w:r>
        <w:t xml:space="preserve">   timber wolf    </w:t>
      </w:r>
      <w:r>
        <w:t xml:space="preserve">   sadness    </w:t>
      </w:r>
      <w:r>
        <w:t xml:space="preserve">   divorce    </w:t>
      </w:r>
      <w:r>
        <w:t xml:space="preserve">   fool birds    </w:t>
      </w:r>
      <w:r>
        <w:t xml:space="preserve">   crash    </w:t>
      </w:r>
      <w:r>
        <w:t xml:space="preserve">   plane    </w:t>
      </w:r>
      <w:r>
        <w:t xml:space="preserve">   moose    </w:t>
      </w:r>
      <w:r>
        <w:t xml:space="preserve">   canada    </w:t>
      </w:r>
      <w:r>
        <w:t xml:space="preserve">   woods    </w:t>
      </w:r>
      <w:r>
        <w:t xml:space="preserve">   Brian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City's Daily Puzzle</dc:title>
  <dcterms:created xsi:type="dcterms:W3CDTF">2021-10-11T17:57:23Z</dcterms:created>
  <dcterms:modified xsi:type="dcterms:W3CDTF">2021-10-11T17:57:23Z</dcterms:modified>
</cp:coreProperties>
</file>