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Constellations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Aliens    </w:t>
      </w:r>
      <w:r>
        <w:t xml:space="preserve">   Black hole    </w:t>
      </w:r>
      <w:r>
        <w:t xml:space="preserve">   Nebula    </w:t>
      </w:r>
      <w:r>
        <w:t xml:space="preserve">   Planets    </w:t>
      </w:r>
      <w:r>
        <w:t xml:space="preserve">   Galaxies    </w:t>
      </w:r>
      <w:r>
        <w:t xml:space="preserve">   Universe    </w:t>
      </w:r>
      <w:r>
        <w:t xml:space="preserve">   Constellations    </w:t>
      </w:r>
      <w:r>
        <w:t xml:space="preserve">   Stars    </w:t>
      </w:r>
      <w:r>
        <w:t xml:space="preserve">   Space    </w:t>
      </w:r>
      <w:r>
        <w:t xml:space="preserve">   Cancer    </w:t>
      </w:r>
      <w:r>
        <w:t xml:space="preserve">   Apus    </w:t>
      </w:r>
      <w:r>
        <w:t xml:space="preserve">   Aquila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Constellations </dc:title>
  <dcterms:created xsi:type="dcterms:W3CDTF">2021-10-11T17:56:59Z</dcterms:created>
  <dcterms:modified xsi:type="dcterms:W3CDTF">2021-10-11T17:56:59Z</dcterms:modified>
</cp:coreProperties>
</file>