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 is when massive stars die and their cores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90% of the stars in the universe are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 is when a low-mass star exhausted all of its fuel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 is an explosion of a massive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 is brighter and cooler than a red giant.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 has no hydrogen in its core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 is formed by an expanding shell of gas around an aging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are made when white dwarfs are cooled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Nothing can escape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beginning of a stars life cycle is called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 is the star stage after the nebula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Crossword Puzzle</dc:title>
  <dcterms:created xsi:type="dcterms:W3CDTF">2022-09-09T21:12:42Z</dcterms:created>
  <dcterms:modified xsi:type="dcterms:W3CDTF">2022-09-09T21:12:42Z</dcterms:modified>
</cp:coreProperties>
</file>