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reddish gaseous layer immediately above the photosphere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electrical phenomenon characterized by the appearance of streamers of reddish or greenish light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layer of a star's interior where energy is primarily transported toward the exterior by means of radiative diffusion and thermal conduction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being hot; high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thing that projects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region of turbulent plasma between a star's core and its visible photosphere at the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sudden flash of increased brightness on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spot or patch appearing from time to time on the sun's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nuclear reaction in which atomic nuclei of low atomic number fuse to form a heavier nucleus with the release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luminous envelope of a star from which its light and heat radiate.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continuous flow of charged particles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is 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natural agent that stimulates sight and makes things visible.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hottest and inner most layer of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outermost part of the Sun's atmosphere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Crossword Puzzle</dc:title>
  <dcterms:created xsi:type="dcterms:W3CDTF">2021-10-11T17:57:59Z</dcterms:created>
  <dcterms:modified xsi:type="dcterms:W3CDTF">2021-10-11T17:57:59Z</dcterms:modified>
</cp:coreProperties>
</file>