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star of high luminosity and low surface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star burns through its hydrogen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brightness of a star or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star that no longer emits light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small, dense star at the end of its life cycle, which generates little or no energy and has contracted to its densest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massive ball of gas in outer space that gives off heat, light, and other forms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star at the stage in its life cycle when it stops burning hydrogen, begins burning helium, and expands to a large, low-density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of nuclear reactions which occur in stars through which the atomic nuclei of all of the chemical elements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cloud of gas and dust in outer space ejected by an aging star near the end of its life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brightness that a star would have if it were 32.6 light-years from an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plots stars by temperature and absolute magnitude or luminosity.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energy that travels through space and exhibits wave-like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brightness of a star as it appears from Earth, irrespective of its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atoms of hydrogen combine together to form an atom of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reaction where two or more nuclei of atoms combine to form a single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helium fusing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space object with surface gravity great enough that not even light waves can escape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dense star composed of neutrons held together by gravity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Crossword</dc:title>
  <dcterms:created xsi:type="dcterms:W3CDTF">2021-10-11T17:58:10Z</dcterms:created>
  <dcterms:modified xsi:type="dcterms:W3CDTF">2021-10-11T17:58:10Z</dcterms:modified>
</cp:coreProperties>
</file>