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nominee    </w:t>
      </w:r>
      <w:r>
        <w:t xml:space="preserve">   shine    </w:t>
      </w:r>
      <w:r>
        <w:t xml:space="preserve">   award    </w:t>
      </w:r>
      <w:r>
        <w:t xml:space="preserve">   ballot    </w:t>
      </w:r>
      <w:r>
        <w:t xml:space="preserve">   movie    </w:t>
      </w:r>
      <w:r>
        <w:t xml:space="preserve">   excellence    </w:t>
      </w:r>
      <w:r>
        <w:t xml:space="preserve">   famous    </w:t>
      </w:r>
      <w:r>
        <w:t xml:space="preserve">   red carpet    </w:t>
      </w:r>
      <w:r>
        <w:t xml:space="preserve">   rich    </w:t>
      </w:r>
      <w:r>
        <w:t xml:space="preserve">   academy    </w:t>
      </w:r>
      <w:r>
        <w:t xml:space="preserve">   hollywood    </w:t>
      </w:r>
      <w:r>
        <w:t xml:space="preserve">   media    </w:t>
      </w:r>
      <w:r>
        <w:t xml:space="preserve">   star    </w:t>
      </w:r>
      <w:r>
        <w:t xml:space="preserve">   paparazzi    </w:t>
      </w:r>
      <w:r>
        <w:t xml:space="preserve">   celebrity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Finder</dc:title>
  <dcterms:created xsi:type="dcterms:W3CDTF">2021-10-11T17:57:54Z</dcterms:created>
  <dcterms:modified xsi:type="dcterms:W3CDTF">2021-10-11T17:57:54Z</dcterms:modified>
</cp:coreProperties>
</file>