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subatomic particle has a negative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Kepler's first law describes this shape of orbit.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protons combine to form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hottest stars are this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star's color is determined by its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subatomic particle has no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rise and fall of the ocean water caused by the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unit of matter is an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brightness of a star compared to another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round pits on the moon.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positive subatomic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sun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solar system stays in tact because of the sun's _______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brightness of a star seen from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atom has one proton.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this many planets.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heat and light energy are formed in a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1230 has this order of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around something else is called an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star is mainly made out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Scientific notation is written in powers of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cooler (temp) stars are this color.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Formation</dc:title>
  <dcterms:created xsi:type="dcterms:W3CDTF">2021-10-11T17:58:01Z</dcterms:created>
  <dcterms:modified xsi:type="dcterms:W3CDTF">2021-10-11T17:58:01Z</dcterms:modified>
</cp:coreProperties>
</file>