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 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cloud    </w:t>
      </w:r>
      <w:r>
        <w:t xml:space="preserve">   meteoroid    </w:t>
      </w:r>
      <w:r>
        <w:t xml:space="preserve">   eclipse    </w:t>
      </w:r>
      <w:r>
        <w:t xml:space="preserve">   atmosphere    </w:t>
      </w:r>
      <w:r>
        <w:t xml:space="preserve">   satellite    </w:t>
      </w:r>
      <w:r>
        <w:t xml:space="preserve">   lightyear    </w:t>
      </w:r>
      <w:r>
        <w:t xml:space="preserve">   phases    </w:t>
      </w:r>
      <w:r>
        <w:t xml:space="preserve">   stratosphere    </w:t>
      </w:r>
      <w:r>
        <w:t xml:space="preserve">   rotation    </w:t>
      </w:r>
      <w:r>
        <w:t xml:space="preserve">   corona    </w:t>
      </w:r>
      <w:r>
        <w:t xml:space="preserve">   flare    </w:t>
      </w:r>
      <w:r>
        <w:t xml:space="preserve">   elliptical    </w:t>
      </w:r>
      <w:r>
        <w:t xml:space="preserve">   orbit    </w:t>
      </w:r>
      <w:r>
        <w:t xml:space="preserve">   bigbang    </w:t>
      </w:r>
      <w:r>
        <w:t xml:space="preserve">   silicon    </w:t>
      </w:r>
      <w:r>
        <w:t xml:space="preserve">   helium    </w:t>
      </w:r>
      <w:r>
        <w:t xml:space="preserve">   hydrogen    </w:t>
      </w:r>
      <w:r>
        <w:t xml:space="preserve">   dwarfstar    </w:t>
      </w:r>
      <w:r>
        <w:t xml:space="preserve">   ultraviolet    </w:t>
      </w:r>
      <w:r>
        <w:t xml:space="preserve">   constellation    </w:t>
      </w:r>
      <w:r>
        <w:t xml:space="preserve">   andromeda    </w:t>
      </w:r>
      <w:r>
        <w:t xml:space="preserve">   venus    </w:t>
      </w:r>
      <w:r>
        <w:t xml:space="preserve">   universe    </w:t>
      </w:r>
      <w:r>
        <w:t xml:space="preserve">   telescope    </w:t>
      </w:r>
      <w:r>
        <w:t xml:space="preserve">   sun    </w:t>
      </w:r>
      <w:r>
        <w:t xml:space="preserve">   stellar    </w:t>
      </w:r>
      <w:r>
        <w:t xml:space="preserve">   star    </w:t>
      </w:r>
      <w:r>
        <w:t xml:space="preserve">   solar    </w:t>
      </w:r>
      <w:r>
        <w:t xml:space="preserve">   sky    </w:t>
      </w:r>
      <w:r>
        <w:t xml:space="preserve">   rocketship    </w:t>
      </w:r>
      <w:r>
        <w:t xml:space="preserve">   radiation    </w:t>
      </w:r>
      <w:r>
        <w:t xml:space="preserve">   pluto    </w:t>
      </w:r>
      <w:r>
        <w:t xml:space="preserve">   planet    </w:t>
      </w:r>
      <w:r>
        <w:t xml:space="preserve">   nova    </w:t>
      </w:r>
      <w:r>
        <w:t xml:space="preserve">   nebula    </w:t>
      </w:r>
      <w:r>
        <w:t xml:space="preserve">   moon    </w:t>
      </w:r>
      <w:r>
        <w:t xml:space="preserve">   milkyway    </w:t>
      </w:r>
      <w:r>
        <w:t xml:space="preserve">   meteor    </w:t>
      </w:r>
      <w:r>
        <w:t xml:space="preserve">   mercury    </w:t>
      </w:r>
      <w:r>
        <w:t xml:space="preserve">   mars    </w:t>
      </w:r>
      <w:r>
        <w:t xml:space="preserve">   gas    </w:t>
      </w:r>
      <w:r>
        <w:t xml:space="preserve">   galaxy    </w:t>
      </w:r>
      <w:r>
        <w:t xml:space="preserve">   comet    </w:t>
      </w:r>
      <w:r>
        <w:t xml:space="preserve">   blackhole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Light</dc:title>
  <dcterms:created xsi:type="dcterms:W3CDTF">2021-10-11T17:58:43Z</dcterms:created>
  <dcterms:modified xsi:type="dcterms:W3CDTF">2021-10-11T17:58:43Z</dcterms:modified>
</cp:coreProperties>
</file>