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star sign has a crab as the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weather?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fifth star sign?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Pisces who is the mother of Eros?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god of the sea?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Zeus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were born on the 8th of November what star sign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Who/What is the star sign Sagittarius ruled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in near aquarius and means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Aries what colour is the rams fleece?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Artemis the goddess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Roman name for the god with wings on his shoes?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Capricorn?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signs?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star sign means self-contained?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Signs</dc:title>
  <dcterms:created xsi:type="dcterms:W3CDTF">2021-10-11T17:58:11Z</dcterms:created>
  <dcterms:modified xsi:type="dcterms:W3CDTF">2021-10-11T17:58:11Z</dcterms:modified>
</cp:coreProperties>
</file>