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Spangled Banner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banner    </w:t>
      </w:r>
      <w:r>
        <w:t xml:space="preserve">   brave    </w:t>
      </w:r>
      <w:r>
        <w:t xml:space="preserve">   bursting    </w:t>
      </w:r>
      <w:r>
        <w:t xml:space="preserve">   dawn's    </w:t>
      </w:r>
      <w:r>
        <w:t xml:space="preserve">   flag    </w:t>
      </w:r>
      <w:r>
        <w:t xml:space="preserve">   free    </w:t>
      </w:r>
      <w:r>
        <w:t xml:space="preserve">   gallantly    </w:t>
      </w:r>
      <w:r>
        <w:t xml:space="preserve">   Gleaming    </w:t>
      </w:r>
      <w:r>
        <w:t xml:space="preserve">   hailed    </w:t>
      </w:r>
      <w:r>
        <w:t xml:space="preserve">   home    </w:t>
      </w:r>
      <w:r>
        <w:t xml:space="preserve">   land    </w:t>
      </w:r>
      <w:r>
        <w:t xml:space="preserve">   night    </w:t>
      </w:r>
      <w:r>
        <w:t xml:space="preserve">   perilous    </w:t>
      </w:r>
      <w:r>
        <w:t xml:space="preserve">   proudly    </w:t>
      </w:r>
      <w:r>
        <w:t xml:space="preserve">   rampart's    </w:t>
      </w:r>
      <w:r>
        <w:t xml:space="preserve">   rockets'    </w:t>
      </w:r>
      <w:r>
        <w:t xml:space="preserve">   stars    </w:t>
      </w:r>
      <w:r>
        <w:t xml:space="preserve">   stripes    </w:t>
      </w:r>
      <w:r>
        <w:t xml:space="preserve">   twilight's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Spangled Banner</dc:title>
  <dcterms:created xsi:type="dcterms:W3CDTF">2021-10-11T17:57:25Z</dcterms:created>
  <dcterms:modified xsi:type="dcterms:W3CDTF">2021-10-11T17:57:25Z</dcterms:modified>
</cp:coreProperties>
</file>