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Spangled Banner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bright star    </w:t>
      </w:r>
      <w:r>
        <w:t xml:space="preserve">   wave    </w:t>
      </w:r>
      <w:r>
        <w:t xml:space="preserve">   glare    </w:t>
      </w:r>
      <w:r>
        <w:t xml:space="preserve">   flag    </w:t>
      </w:r>
      <w:r>
        <w:t xml:space="preserve">   brave    </w:t>
      </w:r>
      <w:r>
        <w:t xml:space="preserve">   home    </w:t>
      </w:r>
      <w:r>
        <w:t xml:space="preserve">   bursting    </w:t>
      </w:r>
      <w:r>
        <w:t xml:space="preserve">   bombs    </w:t>
      </w:r>
      <w:r>
        <w:t xml:space="preserve">   streaming    </w:t>
      </w:r>
      <w:r>
        <w:t xml:space="preserve">   gallantly    </w:t>
      </w:r>
      <w:r>
        <w:t xml:space="preserve">   rocket    </w:t>
      </w:r>
      <w:r>
        <w:t xml:space="preserve">   fight    </w:t>
      </w:r>
      <w:r>
        <w:t xml:space="preserve">   perilous    </w:t>
      </w:r>
      <w:r>
        <w:t xml:space="preserve">   ramparts    </w:t>
      </w:r>
      <w:r>
        <w:t xml:space="preserve">   hail    </w:t>
      </w:r>
      <w:r>
        <w:t xml:space="preserve">   proudly    </w:t>
      </w:r>
      <w:r>
        <w:t xml:space="preserve">   land    </w:t>
      </w:r>
      <w:r>
        <w:t xml:space="preserve">   See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Spangled Banner</dc:title>
  <dcterms:created xsi:type="dcterms:W3CDTF">2021-10-11T17:57:27Z</dcterms:created>
  <dcterms:modified xsi:type="dcterms:W3CDTF">2021-10-11T17:57:27Z</dcterms:modified>
</cp:coreProperties>
</file>