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home brave    </w:t>
      </w:r>
      <w:r>
        <w:t xml:space="preserve">   free    </w:t>
      </w:r>
      <w:r>
        <w:t xml:space="preserve">   land    </w:t>
      </w:r>
      <w:r>
        <w:t xml:space="preserve">   wave    </w:t>
      </w:r>
      <w:r>
        <w:t xml:space="preserve">   star spangled banner    </w:t>
      </w:r>
      <w:r>
        <w:t xml:space="preserve">   flag    </w:t>
      </w:r>
      <w:r>
        <w:t xml:space="preserve">   night    </w:t>
      </w:r>
      <w:r>
        <w:t xml:space="preserve">   proof    </w:t>
      </w:r>
      <w:r>
        <w:t xml:space="preserve">   bombs bursting    </w:t>
      </w:r>
      <w:r>
        <w:t xml:space="preserve">   rockets red glare    </w:t>
      </w:r>
      <w:r>
        <w:t xml:space="preserve">   gallantly streaming    </w:t>
      </w:r>
      <w:r>
        <w:t xml:space="preserve">   ramparts    </w:t>
      </w:r>
      <w:r>
        <w:t xml:space="preserve">   perilous fight    </w:t>
      </w:r>
      <w:r>
        <w:t xml:space="preserve">   bright stars    </w:t>
      </w:r>
      <w:r>
        <w:t xml:space="preserve">   broad stripes    </w:t>
      </w:r>
      <w:r>
        <w:t xml:space="preserve">   twilight    </w:t>
      </w:r>
      <w:r>
        <w:t xml:space="preserve">   hailed    </w:t>
      </w:r>
      <w:r>
        <w:t xml:space="preserve">   proudly    </w:t>
      </w:r>
      <w:r>
        <w:t xml:space="preserve">   early light    </w:t>
      </w:r>
      <w:r>
        <w:t xml:space="preserve">   see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</dc:title>
  <dcterms:created xsi:type="dcterms:W3CDTF">2021-10-11T17:57:57Z</dcterms:created>
  <dcterms:modified xsi:type="dcterms:W3CDTF">2021-10-11T17:57:57Z</dcterms:modified>
</cp:coreProperties>
</file>