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Spangled Banner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Banner    </w:t>
      </w:r>
      <w:r>
        <w:t xml:space="preserve">   British    </w:t>
      </w:r>
      <w:r>
        <w:t xml:space="preserve">   Home of the Brave    </w:t>
      </w:r>
      <w:r>
        <w:t xml:space="preserve">   Stars    </w:t>
      </w:r>
      <w:r>
        <w:t xml:space="preserve">   Anthem    </w:t>
      </w:r>
      <w:r>
        <w:t xml:space="preserve">   Battle    </w:t>
      </w:r>
      <w:r>
        <w:t xml:space="preserve">   Dawn    </w:t>
      </w:r>
      <w:r>
        <w:t xml:space="preserve">   Night    </w:t>
      </w:r>
      <w:r>
        <w:t xml:space="preserve">   Stripes    </w:t>
      </w:r>
      <w:r>
        <w:t xml:space="preserve">   Patriotic    </w:t>
      </w:r>
      <w:r>
        <w:t xml:space="preserve">   Ship    </w:t>
      </w:r>
      <w:r>
        <w:t xml:space="preserve">   Fort McHenry    </w:t>
      </w:r>
      <w:r>
        <w:t xml:space="preserve">   Land of the Free    </w:t>
      </w:r>
      <w:r>
        <w:t xml:space="preserve">   Rocket    </w:t>
      </w:r>
      <w:r>
        <w:t xml:space="preserve">   Poem    </w:t>
      </w:r>
      <w:r>
        <w:t xml:space="preserve">   Flag    </w:t>
      </w:r>
      <w:r>
        <w:t xml:space="preserve">   Francis Scott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Spangled Banner</dc:title>
  <dcterms:created xsi:type="dcterms:W3CDTF">2021-10-11T17:58:01Z</dcterms:created>
  <dcterms:modified xsi:type="dcterms:W3CDTF">2021-10-11T17:58:01Z</dcterms:modified>
</cp:coreProperties>
</file>